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书名：清代书法批评中对形质的描述及其相关问题的研究</w:t>
      </w:r>
    </w:p>
    <w:p>
      <w:r>
        <w:t>作者：周勋君著；弘陶主编</w:t>
      </w:r>
    </w:p>
    <w:p>
      <w:r>
        <w:t>出版社：海口：南方出版社</w:t>
      </w:r>
    </w:p>
    <w:p>
      <w:r>
        <w:t>出版日期：2009.06</w:t>
      </w:r>
    </w:p>
    <w:p>
      <w:r>
        <w:t>总页数：165</w:t>
      </w:r>
    </w:p>
    <w:p>
      <w:r>
        <w:t>更多请访问教客网: www.jiaokey.com</w:t>
      </w:r>
    </w:p>
    <w:p>
      <w:r>
        <w:t>清代书法批评中对形质的描述及其相关问题的研究 评论地址：https://www.jiaokey.com/book/detail/13067497.html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