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书名：排毒护巢养颜秘法</w:t>
      </w:r>
    </w:p>
    <w:p>
      <w:r>
        <w:t>作者：何跃青主编</w:t>
      </w:r>
    </w:p>
    <w:p>
      <w:r>
        <w:t>出版社：福州：福建科学技术出版社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排毒护巢养颜秘法 评论地址：https://www.jiaokey.com/book/detail/13067491.html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