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食物药物宜忌与搭配一本全  超值典藏版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食物药物宜忌与搭配一本全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本书出售、求购地址：https://www.jiaokey.com/book/detail/13067486.html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关键词搜索：https://www.jiaokey.com/tag/食物药物宜忌与搭配一本全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