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杨力讲人体营养调节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杨力讲人体营养调节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本书出售、求购地址：https://www.jiaokey.com/book/detail/13067447.html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关键词搜索：https://www.jiaokey.com/tag/杨力讲人体营养调节.html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