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书名：菜根谭·小窗幽记·幽梦影</w:t>
      </w:r>
    </w:p>
    <w:p>
      <w:r>
        <w:t>作者：洪应明，陈继儒，（清）张潮著</w:t>
      </w:r>
    </w:p>
    <w:p>
      <w:r>
        <w:t>出版社：太原:山西古籍出版社,2008.05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菜根谭·小窗幽记·幽梦影 评论地址：https://www.jiaokey.com/book/detail/13067441.html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