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书名：魅力心理学  5秒钟让你征服任何人</w:t>
      </w:r>
    </w:p>
    <w:p>
      <w:r>
        <w:t>作者:（美）霍根，（美）拉贝著</w:t>
      </w:r>
    </w:p>
    <w:p>
      <w:r>
        <w:t>出版社:北京:金城出版社,2011.07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魅力心理学  5秒钟让你征服任何人评论地址：https://www.jiaokey.com/book/detail/13067440.html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