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传感器电路制作与调试项目教程</w:t>
      </w:r>
    </w:p>
    <w:p>
      <w:r>
        <w:rPr>
          <w:rFonts w:ascii="宋体" w:hAnsi="宋体" w:eastAsia="宋体"/>
          <w:sz w:val="24"/>
        </w:rPr>
        <w:t>王迪主编；徐志成，林卓彬，李宝泉副主编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传感器电路制作与调试项目教程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王迪主编；徐志成，林卓彬，李宝泉副主编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本书出售、求购地址：https://www.jiaokey.com/book/detail/13067399.html</w:t>
      </w:r>
    </w:p>
    <w:p>
      <w:r>
        <w:t>更多相关图书推荐：https://www.jiaokey.com</w:t>
      </w:r>
    </w:p>
    <w:p>
      <w:r>
        <w:t>王迪主编；徐志成，林卓彬，李宝泉副主编 其他作品：https://www.jiaokey.com/tag/王迪主编；徐志成，林卓彬，李宝泉副主编.html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关键词搜索：https://www.jiaokey.com/tag/传感器电路制作与调试项目教程.html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