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数字电视机顶盒安装与维修一点通</w:t>
      </w:r>
    </w:p>
    <w:p>
      <w:r>
        <w:rPr>
          <w:rFonts w:ascii="宋体" w:hAnsi="宋体" w:eastAsia="宋体"/>
          <w:sz w:val="24"/>
        </w:rPr>
        <w:t>刘修文主编；陆燕飞，席彦彬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数字电视机顶盒安装与维修一点通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刘修文主编；陆燕飞，席彦彬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本书出售、求购地址：https://www.jiaokey.com/book/detail/13067393.html</w:t>
      </w:r>
    </w:p>
    <w:p>
      <w:r>
        <w:t>更多相关图书推荐：https://www.jiaokey.com</w:t>
      </w:r>
    </w:p>
    <w:p>
      <w:r>
        <w:t>刘修文主编；陆燕飞，席彦彬 其他作品：https://www.jiaokey.com/tag/刘修文主编；陆燕飞，席彦彬.html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关键词搜索：https://www.jiaokey.com/tag/数字电视机顶盒安装与维修一点通.html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