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书名：中关村国家自主创新示范区商务指南  2010版</w:t>
      </w:r>
    </w:p>
    <w:p>
      <w:r>
        <w:t>作者：中关村科技园区管理委员会，北京市统计局编</w:t>
      </w:r>
    </w:p>
    <w:p>
      <w:r>
        <w:t>出版社：北京：中央编译出版社</w:t>
      </w:r>
    </w:p>
    <w:p>
      <w:r>
        <w:t>出版日期：2010.12</w:t>
      </w:r>
    </w:p>
    <w:p>
      <w:r>
        <w:t>总页数：300</w:t>
      </w:r>
    </w:p>
    <w:p>
      <w:r>
        <w:t>更多请访问教客网: www.jiaokey.com</w:t>
      </w:r>
    </w:p>
    <w:p>
      <w:r>
        <w:t>中关村国家自主创新示范区商务指南  2010版 评论地址：https://www.jiaokey.com/book/detail/13067382.html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