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会计从业资格考试培训教材</w:t>
      </w:r>
    </w:p>
    <w:p>
      <w:r>
        <w:rPr>
          <w:rFonts w:ascii="宋体" w:hAnsi="宋体" w:eastAsia="宋体"/>
          <w:sz w:val="24"/>
        </w:rPr>
        <w:t>内蒙古自治区财政厅编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本书出售、求购地址：https://www.jiaokey.com/book/detail/13067353.html</w:t>
      </w:r>
    </w:p>
    <w:p>
      <w:r>
        <w:t>更多相关图书推荐：https://www.jiaokey.com</w:t>
      </w:r>
    </w:p>
    <w:p>
      <w:r>
        <w:t>内蒙古自治区财政厅编 其他作品：https://www.jiaokey.com/tag/内蒙古自治区财政厅编.html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关键词搜索：https://www.jiaokey.com/tag/会计从业资格考试培训教材.html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