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iPhone4完全活用密技100%  你不知道的iPhone应用密技全揭晓</w:t>
      </w:r>
    </w:p>
    <w:p>
      <w:r>
        <w:rPr>
          <w:rFonts w:ascii="宋体" w:hAnsi="宋体" w:eastAsia="宋体"/>
          <w:sz w:val="24"/>
        </w:rPr>
        <w:t>阮征著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iPhone4完全活用密技100%  你不知道的iPhone应用密技全揭晓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本书出售、求购地址：https://www.jiaokey.com/book/detail/13067338.html</w:t>
      </w:r>
    </w:p>
    <w:p>
      <w:r>
        <w:t>更多相关图书推荐：https://www.jiaokey.com</w:t>
      </w:r>
    </w:p>
    <w:p>
      <w:r>
        <w:t>阮征著 其他作品：https://www.jiaokey.com/tag/阮征著.html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关键词搜索：https://www.jiaokey.com/tag/iPhone4完全活用密技100%  你不知道的iPhone应用密技全揭晓.html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