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组织机构代码管理机构质量体系审核指南</w:t>
      </w:r>
    </w:p>
    <w:p>
      <w:r>
        <w:rPr>
          <w:rFonts w:ascii="宋体" w:hAnsi="宋体" w:eastAsia="宋体"/>
          <w:sz w:val="24"/>
        </w:rPr>
        <w:t>顾迎建主编；张冬青，顾业军副主编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7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组织机构代码管理机构质量体系审核指南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顾迎建主编；张冬青，顾业军副主编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组织机构(学科: 代码x质量管理体系 学科: 基本知识) 组织机构 代码 质量管理体系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本书出售、求购地址：https://www.jiaokey.com/book/detail/13067329.html</w:t>
      </w:r>
    </w:p>
    <w:p>
      <w:r>
        <w:t>更多相关图书推荐：https://www.jiaokey.com</w:t>
      </w:r>
    </w:p>
    <w:p>
      <w:r>
        <w:t>顾迎建主编；张冬青，顾业军副主编 其他作品：https://www.jiaokey.com/tag/顾迎建主编；张冬青，顾业军副主编.html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关键词搜索：https://www.jiaokey.com/tag/组织机构(学科: 代码x质量管理体系 学科: 基本知识) 组织机构 代码 质量管理体系.html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