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分类·建构·创新  理工科大学生学习模式的研究与实践</w:t>
      </w:r>
    </w:p>
    <w:p>
      <w:r>
        <w:rPr>
          <w:rFonts w:ascii="宋体" w:hAnsi="宋体" w:eastAsia="宋体"/>
          <w:sz w:val="24"/>
        </w:rPr>
        <w:t>王秀平主编；隋仲坤，孙亮副主编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分类·建构·创新  理工科大学生学习模式的研究与实践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王秀平主编；隋仲坤，孙亮副主编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本书出售、求购地址：https://www.jiaokey.com/book/detail/13067294.html</w:t>
      </w:r>
    </w:p>
    <w:p>
      <w:r>
        <w:t>更多相关图书推荐：https://www.jiaokey.com</w:t>
      </w:r>
    </w:p>
    <w:p>
      <w:r>
        <w:t>王秀平主编；隋仲坤，孙亮副主编 其他作品：https://www.jiaokey.com/tag/王秀平主编；隋仲坤，孙亮副主编.html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关键词搜索：https://www.jiaokey.com/tag/分类·建构·创新  理工科大学生学习模式的研究与实践.html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