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书名：决定一堂课的关键</w:t>
      </w:r>
    </w:p>
    <w:p>
      <w:r>
        <w:t>作者：柳秀梅编著</w:t>
      </w:r>
    </w:p>
    <w:p>
      <w:r>
        <w:t>出版社：长春：东北师范大学出版社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决定一堂课的关键 评论地址：https://www.jiaokey.com/book/detail/13067292.html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