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书名：《母校九十华诞感怀》读后感选编  向世界一流的高水平大学迈进</w:t>
      </w:r>
    </w:p>
    <w:p>
      <w:r>
        <w:t>作者：本书编委会编</w:t>
      </w:r>
    </w:p>
    <w:p>
      <w:r>
        <w:t>出版社：北京：人民教育出版社</w:t>
      </w:r>
    </w:p>
    <w:p>
      <w:r>
        <w:t>出版日期：2011.05</w:t>
      </w:r>
    </w:p>
    <w:p>
      <w:r>
        <w:t>总页数：194</w:t>
      </w:r>
    </w:p>
    <w:p>
      <w:r>
        <w:t>更多请访问教客网: www.jiaokey.com</w:t>
      </w:r>
    </w:p>
    <w:p>
      <w:r>
        <w:t>《母校九十华诞感怀》读后感选编  向世界一流的高水平大学迈进 评论地址：https://www.jiaokey.com/book/detail/13067282.html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