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散打李伯清</w:t>
      </w:r>
    </w:p>
    <w:p>
      <w:r>
        <w:rPr>
          <w:rFonts w:ascii="宋体" w:hAnsi="宋体" w:eastAsia="宋体"/>
          <w:sz w:val="24"/>
        </w:rPr>
        <w:t>蒲林德，张国平主编；任志斌文字；刘学伦原画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散打李伯清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蒲林德，张国平主编；任志斌文字；刘学伦原画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本书出售、求购地址：https://www.jiaokey.com/book/detail/13067259.html</w:t>
      </w:r>
    </w:p>
    <w:p>
      <w:r>
        <w:t>更多相关图书推荐：https://www.jiaokey.com</w:t>
      </w:r>
    </w:p>
    <w:p>
      <w:r>
        <w:t>蒲林德，张国平主编；任志斌文字；刘学伦原画 其他作品：https://www.jiaokey.com/tag/蒲林德，张国平主编；任志斌文字；刘学伦原画.html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关键词搜索：https://www.jiaokey.com/tag/散打李伯清.html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