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书名：英美当代戏剧研究</w:t>
      </w:r>
    </w:p>
    <w:p>
      <w:r>
        <w:t>作者：邱佳岭著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英美当代戏剧研究 评论地址：https://www.jiaokey.com/book/detail/13067256.html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