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弱势的镜像  社区矫正对象社会排斥研究</w:t>
      </w:r>
    </w:p>
    <w:p>
      <w:r>
        <w:rPr>
          <w:rFonts w:ascii="宋体" w:hAnsi="宋体" w:eastAsia="宋体"/>
          <w:sz w:val="24"/>
        </w:rPr>
        <w:t>骆群编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弱势的镜像  社区矫正对象社会排斥研究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本书出售、求购地址：https://www.jiaokey.com/book/detail/13067201.html</w:t>
      </w:r>
    </w:p>
    <w:p>
      <w:r>
        <w:t>更多相关图书推荐：https://www.jiaokey.com</w:t>
      </w:r>
    </w:p>
    <w:p>
      <w:r>
        <w:t>骆群编 其他作品：https://www.jiaokey.com/tag/骆群编.html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关键词搜索：https://www.jiaokey.com/tag/弱势的镜像  社区矫正对象社会排斥研究.html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