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从荣耀到不甘  农村学生选择中师教育的社会学分析</w:t>
      </w:r>
    </w:p>
    <w:p>
      <w:r>
        <w:rPr>
          <w:rFonts w:ascii="宋体" w:hAnsi="宋体" w:eastAsia="宋体"/>
          <w:sz w:val="24"/>
        </w:rPr>
        <w:t>韩淑萍著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从荣耀到不甘  农村学生选择中师教育的社会学分析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韩淑萍著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本书出售、求购地址：https://www.jiaokey.com/book/detail/13067199.html</w:t>
      </w:r>
    </w:p>
    <w:p>
      <w:r>
        <w:t>更多相关图书推荐：https://www.jiaokey.com</w:t>
      </w:r>
    </w:p>
    <w:p>
      <w:r>
        <w:t>韩淑萍著 其他作品：https://www.jiaokey.com/tag/韩淑萍著.html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关键词搜索：https://www.jiaokey.com/tag/从荣耀到不甘  农村学生选择中师教育的社会学分析.html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