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书名：自然资源物权法律制度研究</w:t>
      </w:r>
    </w:p>
    <w:p>
      <w:r>
        <w:t>作者：黄锡生著</w:t>
      </w:r>
    </w:p>
    <w:p>
      <w:r>
        <w:t>出版社：重庆：重庆大学出版社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自然资源物权法律制度研究 评论地址：https://www.jiaokey.com/book/detail/13067192.html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