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书名：名校段子系列  北大段子</w:t>
      </w:r>
    </w:p>
    <w:p>
      <w:r>
        <w:t>作者：陈泳超主编；王尧，张志娟，陈冠豪，翟昊，南茜，李超，李晓春选编</w:t>
      </w:r>
    </w:p>
    <w:p>
      <w:r>
        <w:t>出版社：成都:天地出版社,2012.04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名校段子系列  北大段子 评论地址：https://www.jiaokey.com/book/detail/13067187.html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