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欧盟扩大  背景、发展、史实</w:t>
      </w:r>
    </w:p>
    <w:p>
      <w:r>
        <w:rPr>
          <w:rFonts w:ascii="宋体" w:hAnsi="宋体" w:eastAsia="宋体"/>
          <w:sz w:val="24"/>
        </w:rPr>
        <w:t>（奥）赛迪克等著；卫延生译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欧盟扩大  背景、发展、史实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（奥）赛迪克等著；卫延生译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本书出售、求购地址：https://www.jiaokey.com/book/detail/13067178.html</w:t>
      </w:r>
    </w:p>
    <w:p>
      <w:r>
        <w:t>更多相关图书推荐：https://www.jiaokey.com</w:t>
      </w:r>
    </w:p>
    <w:p>
      <w:r>
        <w:t>（奥）赛迪克等著；卫延生译 其他作品：https://www.jiaokey.com/tag/（奥）赛迪克等著；卫延生译.html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关键词搜索：https://www.jiaokey.com/tag/欧盟扩大  背景、发展、史实.html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