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基于熵理论的出版社经营风险研究  以我国大学出版社为例</w:t>
      </w:r>
    </w:p>
    <w:p>
      <w:r>
        <w:rPr>
          <w:rFonts w:ascii="宋体" w:hAnsi="宋体" w:eastAsia="宋体"/>
          <w:sz w:val="24"/>
        </w:rPr>
        <w:t>张近乐编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基于熵理论的出版社经营风险研究  以我国大学出版社为例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张近乐编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本书出售、求购地址：https://www.jiaokey.com/book/detail/13067150.html</w:t>
      </w:r>
    </w:p>
    <w:p>
      <w:r>
        <w:t>更多相关图书推荐：https://www.jiaokey.com</w:t>
      </w:r>
    </w:p>
    <w:p>
      <w:r>
        <w:t>张近乐编 其他作品：https://www.jiaokey.com/tag/张近乐编.html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关键词搜索：https://www.jiaokey.com/tag/基于熵理论的出版社经营风险研究  以我国大学出版社为例.html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