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合同法学（第2版）=CONTRACT LAW 2ND EDITION</w:t>
      </w:r>
    </w:p>
    <w:p>
      <w:r>
        <w:rPr>
          <w:rFonts w:ascii="宋体" w:hAnsi="宋体" w:eastAsia="宋体"/>
          <w:sz w:val="24"/>
        </w:rPr>
        <w:t>郑云瑞主编；邹碧华副主编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合同法学（第2版）=CONTRACT LAW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郑云瑞主编；邹碧华副主编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本书出售、求购地址：https://www.jiaokey.com/book/detail/13067127.html</w:t>
      </w:r>
    </w:p>
    <w:p>
      <w:r>
        <w:t>更多相关图书推荐：https://www.jiaokey.com</w:t>
      </w:r>
    </w:p>
    <w:p>
      <w:r>
        <w:t>郑云瑞主编；邹碧华副主编 其他作品：https://www.jiaokey.com/tag/郑云瑞主编；邹碧华副主编.html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关键词搜索：https://www.jiaokey.com/tag/合同法学（第2版）=CONTRACT LAW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