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《萨班斯  奥克斯利法案》与董事会  公司治理的最佳技巧及范例</w:t>
      </w:r>
    </w:p>
    <w:p>
      <w:r>
        <w:rPr>
          <w:rFonts w:ascii="宋体" w:hAnsi="宋体" w:eastAsia="宋体"/>
          <w:sz w:val="24"/>
        </w:rPr>
        <w:t>（美）斯科特·格林著；荆新译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《萨班斯  奥克斯利法案》与董事会  公司治理的最佳技巧及范例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（美）斯科特·格林著；荆新译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本书出售、求购地址：https://www.jiaokey.com/book/detail/13067090.html</w:t>
      </w:r>
    </w:p>
    <w:p>
      <w:r>
        <w:t>更多相关图书推荐：https://www.jiaokey.com</w:t>
      </w:r>
    </w:p>
    <w:p>
      <w:r>
        <w:t>（美）斯科特·格林著；荆新译 其他作品：https://www.jiaokey.com/tag/（美）斯科特·格林著；荆新译.html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关键词搜索：https://www.jiaokey.com/tag/《萨班斯  奥克斯利法案》与董事会  公司治理的最佳技巧及范例.html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