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消失的故土  全球化时代可持续发展的住宅与社区</w:t>
      </w:r>
    </w:p>
    <w:p>
      <w:r>
        <w:rPr>
          <w:rFonts w:ascii="宋体" w:hAnsi="宋体" w:eastAsia="宋体"/>
          <w:sz w:val="24"/>
        </w:rPr>
        <w:t>Timothy Beatley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消失的故土  全球化时代可持续发展的住宅与社区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Beatley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本书出售、求购地址：https://www.jiaokey.com/book/detail/13067088.html</w:t>
      </w:r>
    </w:p>
    <w:p>
      <w:r>
        <w:t>更多相关图书推荐：https://www.jiaokey.com</w:t>
      </w:r>
    </w:p>
    <w:p>
      <w:r>
        <w:t>Timothy Beatley 其他作品：https://www.jiaokey.com/tag/Timothy Beatley.html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关键词搜索：https://www.jiaokey.com/tag/消失的故土  全球化时代可持续发展的住宅与社区.html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