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书名：顺德现代职业教育发展研究</w:t>
      </w:r>
    </w:p>
    <w:p>
      <w:r>
        <w:t>作者：姜蕙主编；劳国民，王世豪，肖冰，梅杰华，周凉凉，赵健秀参编</w:t>
      </w:r>
    </w:p>
    <w:p>
      <w:r>
        <w:t>出版社：广州：华南理工大学出版社</w:t>
      </w:r>
    </w:p>
    <w:p>
      <w:r>
        <w:t>出版日期：2012.02</w:t>
      </w:r>
    </w:p>
    <w:p>
      <w:r>
        <w:t>总页数：242</w:t>
      </w:r>
    </w:p>
    <w:p>
      <w:r>
        <w:t>更多请访问教客网: www.jiaokey.com</w:t>
      </w:r>
    </w:p>
    <w:p>
      <w:r>
        <w:t>顺德现代职业教育发展研究 评论地址：https://www.jiaokey.com/book/detail/13067069.html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