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书名：中学生心灵成长枕边书  矮个子的大球星</w:t>
      </w:r>
    </w:p>
    <w:p>
      <w:r>
        <w:t>作者：榼藤子编著</w:t>
      </w:r>
    </w:p>
    <w:p>
      <w:r>
        <w:t>出版社：北京：华夏出版社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中学生心灵成长枕边书  矮个子的大球星 评论地址：https://www.jiaokey.com/book/detail/13067045.html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