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走进科学  上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本书出售、求购地址：https://www.jiaokey.com/book/detail/13067041.html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关键词搜索：https://www.jiaokey.com/tag/走进科学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