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书名：你以为你以为的就是你以为的吗？</w:t>
      </w:r>
    </w:p>
    <w:p>
      <w:r>
        <w:t>作者：（美）巴吉尼著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你以为你以为的就是你以为的吗？ 评论地址：https://www.jiaokey.com/book/detail/13067039.html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