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书名：青少年国学修养必读丛书  中华圣贤经典  智</w:t>
      </w:r>
    </w:p>
    <w:p>
      <w:r>
        <w:t>作者：杨凤东，高卓献，毕红梅著</w:t>
      </w:r>
    </w:p>
    <w:p>
      <w:r>
        <w:t>出版社：武汉：长江文艺出版社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青少年国学修养必读丛书  中华圣贤经典  智 评论地址：https://www.jiaokey.com/book/detail/13067030.html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