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书名：凡事有道  事半功倍的艺术</w:t>
      </w:r>
    </w:p>
    <w:p>
      <w:r>
        <w:t>作者：（英）理查德·坦普勒著；侯艳艳，白堃译</w:t>
      </w:r>
    </w:p>
    <w:p>
      <w:r>
        <w:t>出版社：北京：中国市场出版社</w:t>
      </w:r>
    </w:p>
    <w:p>
      <w:r>
        <w:t>出版日期：2012</w:t>
      </w:r>
    </w:p>
    <w:p>
      <w:r>
        <w:t>总页数：201</w:t>
      </w:r>
    </w:p>
    <w:p>
      <w:r>
        <w:t>更多请访问教客网: www.jiaokey.com</w:t>
      </w:r>
    </w:p>
    <w:p>
      <w:r>
        <w:t>凡事有道  事半功倍的艺术 评论地址：https://www.jiaokey.com/book/detail/13067011.html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