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书名：世纪大思辨  学院派书法创作理论大系</w:t>
      </w:r>
    </w:p>
    <w:p>
      <w:r>
        <w:t>作者：陈振濂著</w:t>
      </w:r>
    </w:p>
    <w:p>
      <w:r>
        <w:t>出版社：合肥：安徽教育出版社</w:t>
      </w:r>
    </w:p>
    <w:p>
      <w:r>
        <w:t>出版日期：2009.11</w:t>
      </w:r>
    </w:p>
    <w:p>
      <w:r>
        <w:t>总页数：781</w:t>
      </w:r>
    </w:p>
    <w:p>
      <w:r>
        <w:t>更多请访问教客网: www.jiaokey.com</w:t>
      </w:r>
    </w:p>
    <w:p>
      <w:r>
        <w:t>世纪大思辨  学院派书法创作理论大系 评论地址：https://www.jiaokey.com/book/detail/13066959.html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