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书名：新小学教材和教学法  上</w:t>
      </w:r>
    </w:p>
    <w:p>
      <w:r>
        <w:t>作者：俞子夷，朱晟旸编</w:t>
      </w:r>
    </w:p>
    <w:p>
      <w:r>
        <w:t>出版社：福州：福建教育出版社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新小学教材和教学法  上 评论地址：https://www.jiaokey.com/book/detail/13066934.html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