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书名：百年诺贝尔奖青少年阅读丛书  文学·和平卷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百年诺贝尔奖青少年阅读丛书  文学·和平卷  彩图珍藏版 评论地址：https://www.jiaokey.com/book/detail/13066916.html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