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少年博雅文库  莫扎特·1791年</w:t>
      </w:r>
    </w:p>
    <w:p>
      <w:r>
        <w:rPr>
          <w:rFonts w:ascii="宋体" w:hAnsi="宋体" w:eastAsia="宋体"/>
          <w:sz w:val="24"/>
        </w:rPr>
        <w:t>施雪钧著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少年博雅文库  莫扎特·1791年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莫扎特，W.A.(1756-1791)-传记-少年读物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本书出售、求购地址：https://www.jiaokey.com/book/detail/13066887.html</w:t>
      </w:r>
    </w:p>
    <w:p>
      <w:r>
        <w:t>更多相关图书推荐：https://www.jiaokey.com</w:t>
      </w:r>
    </w:p>
    <w:p>
      <w:r>
        <w:t>施雪钧著 其他作品：https://www.jiaokey.com/tag/施雪钧著.html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关键词搜索：https://www.jiaokey.com/tag/莫扎特，W.A.(1756-1791)-传记-少年读物.html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