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书名：工学结合视角下高职教学管理新论</w:t>
      </w:r>
    </w:p>
    <w:p>
      <w:r>
        <w:t>作者：许峰，刘晓倩，盖馥编著</w:t>
      </w:r>
    </w:p>
    <w:p>
      <w:r>
        <w:t>出版社：大连：辽宁师范大学出版社</w:t>
      </w:r>
    </w:p>
    <w:p>
      <w:r>
        <w:t>出版日期：2010.03</w:t>
      </w:r>
    </w:p>
    <w:p>
      <w:r>
        <w:t>总页数：238</w:t>
      </w:r>
    </w:p>
    <w:p>
      <w:r>
        <w:t>更多请访问教客网: www.jiaokey.com</w:t>
      </w:r>
    </w:p>
    <w:p>
      <w:r>
        <w:t>工学结合视角下高职教学管理新论 评论地址：https://www.jiaokey.com/book/detail/13066881.html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