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像美人鱼一样恋爱，像灰姑娘一样嫁人</w:t>
      </w:r>
    </w:p>
    <w:p>
      <w:r>
        <w:rPr>
          <w:rFonts w:ascii="宋体" w:hAnsi="宋体" w:eastAsia="宋体"/>
          <w:sz w:val="24"/>
        </w:rPr>
        <w:t>（韩）菲奥娜著；李雪花，杨梦黎译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像美人鱼一样恋爱，像灰姑娘一样嫁人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（韩）菲奥娜著；李雪花，杨梦黎译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本书出售、求购地址：https://www.jiaokey.com/book/detail/13066820.html</w:t>
      </w:r>
    </w:p>
    <w:p>
      <w:r>
        <w:t>更多相关图书推荐：https://www.jiaokey.com</w:t>
      </w:r>
    </w:p>
    <w:p>
      <w:r>
        <w:t>（韩）菲奥娜著；李雪花，杨梦黎译 其他作品：https://www.jiaokey.com/tag/（韩）菲奥娜著；李雪花，杨梦黎译.html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关键词搜索：https://www.jiaokey.com/tag/像美人鱼一样恋爱，像灰姑娘一样嫁人.html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