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书名：公共政策与儿童发展</w:t>
      </w:r>
    </w:p>
    <w:p>
      <w:r>
        <w:t>作者：张辰，翁文磊主编；杨雄，陈建军副主编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公共政策与儿童发展 评论地址：https://www.jiaokey.com/book/detail/13066813.html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