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肢体发麻怎么办</w:t>
      </w:r>
    </w:p>
    <w:p>
      <w:r>
        <w:rPr>
          <w:rFonts w:ascii="宋体" w:hAnsi="宋体" w:eastAsia="宋体"/>
          <w:sz w:val="24"/>
        </w:rPr>
        <w:t>（日）星野雄一主编；王俊译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肢体发麻怎么办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（日）星野雄一主编；王俊译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本书出售、求购地址：https://www.jiaokey.com/book/detail/13066801.html</w:t>
      </w:r>
    </w:p>
    <w:p>
      <w:r>
        <w:t>更多相关图书推荐：https://www.jiaokey.com</w:t>
      </w:r>
    </w:p>
    <w:p>
      <w:r>
        <w:t>（日）星野雄一主编；王俊译 其他作品：https://www.jiaokey.com/tag/（日）星野雄一主编；王俊译.html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关键词搜索：https://www.jiaokey.com/tag/肢体发麻怎么办.html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