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罗哲文谈长城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罗哲文谈长城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本书出售、求购地址：https://www.jiaokey.com/book/detail/13066798.html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关键词搜索：https://www.jiaokey.com/tag/罗哲文谈长城.html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