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日本对中国投资的变化与影响  基于东亚国际经济关系的考察</w:t>
      </w:r>
    </w:p>
    <w:p>
      <w:r>
        <w:rPr>
          <w:rFonts w:ascii="宋体" w:hAnsi="宋体" w:eastAsia="宋体"/>
          <w:sz w:val="24"/>
        </w:rPr>
        <w:t>杨宏恩，王晶著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日本对中国投资的变化与影响  基于东亚国际经济关系的考察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杨宏恩，王晶著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本书出售、求购地址：https://www.jiaokey.com/book/detail/13066770.html</w:t>
      </w:r>
    </w:p>
    <w:p>
      <w:r>
        <w:t>更多相关图书推荐：https://www.jiaokey.com</w:t>
      </w:r>
    </w:p>
    <w:p>
      <w:r>
        <w:t>杨宏恩，王晶著 其他作品：https://www.jiaokey.com/tag/杨宏恩，王晶著.html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关键词搜索：https://www.jiaokey.com/tag/日本对中国投资的变化与影响  基于东亚国际经济关系的考察.html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