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许开祯精选集  红床</w:t>
      </w:r>
    </w:p>
    <w:p>
      <w:r>
        <w:rPr>
          <w:rFonts w:ascii="宋体" w:hAnsi="宋体" w:eastAsia="宋体"/>
          <w:sz w:val="24"/>
        </w:rPr>
        <w:t>许开祯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许开祯精选集  红床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9787229054380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著名作家许开祯先生的短篇精品集萃，收录了许开祯先生自2005年以来所完成的《风雪夜》《忧伤的夏天》《姚先生》《儿子》《唱卷》《红床》《黄昏里的池塘》《脚印》等十余篇精品力作，内容题材丰富，作品类型多样，人物形形色色，具有较高的文学价值和审美意义，带有浓厚的乡土气息……</w:t>
      </w:r>
    </w:p>
    <w:p/>
    <w:p>
      <w:r>
        <w:t>本书出售、求购地址：https://www.jiaokey.com/book/detail/13066769.html</w:t>
      </w:r>
    </w:p>
    <w:p>
      <w:r>
        <w:t>更多当代作品（1949年~）图书推荐：https://www.jiaokey.com</w:t>
      </w:r>
    </w:p>
    <w:p>
      <w:r>
        <w:t>许开祯 其他作品：https://www.jiaokey.com/tag/许开祯.html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