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书名：短线爱情，长线婚姻</w:t>
      </w:r>
    </w:p>
    <w:p>
      <w:r>
        <w:t>作者：鸿水著</w:t>
      </w:r>
    </w:p>
    <w:p>
      <w:r>
        <w:t>出版社：武汉：长江文艺出版社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短线爱情，长线婚姻 评论地址：https://www.jiaokey.com/book/detail/13066758.html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