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龙骑飘扬的舰队  中国近代海军兴衰史</w:t>
      </w:r>
    </w:p>
    <w:p>
      <w:r>
        <w:rPr>
          <w:rFonts w:ascii="宋体" w:hAnsi="宋体" w:eastAsia="宋体"/>
          <w:sz w:val="24"/>
        </w:rPr>
        <w:t>姜鸣著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龙骑飘扬的舰队  中国近代海军兴衰史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本书出售、求购地址：https://www.jiaokey.com/book/detail/13066751.html</w:t>
      </w:r>
    </w:p>
    <w:p>
      <w:r>
        <w:t>更多相关图书推荐：https://www.jiaokey.com</w:t>
      </w:r>
    </w:p>
    <w:p>
      <w:r>
        <w:t>姜鸣著 其他作品：https://www.jiaokey.com/tag/姜鸣著.html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关键词搜索：https://www.jiaokey.com/tag/龙骑飘扬的舰队  中国近代海军兴衰史.html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