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书名：40岁 我们该给孩子讲些什么  一位情商教育专家的十年感悟</w:t>
      </w:r>
    </w:p>
    <w:p>
      <w:r>
        <w:t>作者：曾莉著</w:t>
      </w:r>
    </w:p>
    <w:p>
      <w:r>
        <w:t>出版社：北京:企业管理出版社,2012.08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40岁 我们该给孩子讲些什么  一位情商教育专家的十年感悟 评论地址：https://www.jiaokey.com/book/detail/13066749.html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