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国学大师的文人情怀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国学大师的文人情怀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本书出售、求购地址：https://www.jiaokey.com/book/detail/13066747.html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关键词搜索：https://www.jiaokey.com/tag/国学大师的文人情怀.html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