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图解大脑使用手册  思维导图</w:t>
      </w:r>
    </w:p>
    <w:p>
      <w:r>
        <w:rPr>
          <w:rFonts w:ascii="宋体" w:hAnsi="宋体" w:eastAsia="宋体"/>
          <w:sz w:val="24"/>
        </w:rPr>
        <w:t>吴正豪编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图解大脑使用手册  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逻辑思维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本书出售、求购地址：https://www.jiaokey.com/book/detail/13066736.html</w:t>
      </w:r>
    </w:p>
    <w:p>
      <w:r>
        <w:t>更多相关图书推荐：https://www.jiaokey.com</w:t>
      </w:r>
    </w:p>
    <w:p>
      <w:r>
        <w:t>吴正豪编 其他作品：https://www.jiaokey.com/tag/吴正豪编.html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关键词搜索：https://www.jiaokey.com/tag/逻辑思维.html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