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回归大学之道</w:t>
      </w:r>
    </w:p>
    <w:p>
      <w:r>
        <w:rPr>
          <w:rFonts w:ascii="宋体" w:hAnsi="宋体" w:eastAsia="宋体"/>
          <w:sz w:val="24"/>
        </w:rPr>
        <w:t>（美）德雷克·博克著；侯定凯，梁爽，陈琼琼译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回归大学之道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（美）德雷克·博克著；侯定凯，梁爽，陈琼琼译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本书出售、求购地址：https://www.jiaokey.com/book/detail/13066716.html</w:t>
      </w:r>
    </w:p>
    <w:p>
      <w:r>
        <w:t>更多相关图书推荐：https://www.jiaokey.com</w:t>
      </w:r>
    </w:p>
    <w:p>
      <w:r>
        <w:t>（美）德雷克·博克著；侯定凯，梁爽，陈琼琼译 其他作品：https://www.jiaokey.com/tag/（美）德雷克·博克著；侯定凯，梁爽，陈琼琼译.html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关键词搜索：https://www.jiaokey.com/tag/回归大学之道.html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