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家事连绵也峥嵘  我的母亲和志愿军家属队</w:t>
      </w:r>
    </w:p>
    <w:p>
      <w:r>
        <w:rPr>
          <w:rFonts w:ascii="宋体" w:hAnsi="宋体" w:eastAsia="宋体"/>
          <w:sz w:val="24"/>
        </w:rPr>
        <w:t>彭蜀湘编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家事连绵也峥嵘  我的母亲和志愿军家属队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彭蜀湘编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本书出售、求购地址：https://www.jiaokey.com/book/detail/13066715.html</w:t>
      </w:r>
    </w:p>
    <w:p>
      <w:r>
        <w:t>更多相关图书推荐：https://www.jiaokey.com</w:t>
      </w:r>
    </w:p>
    <w:p>
      <w:r>
        <w:t>彭蜀湘编 其他作品：https://www.jiaokey.com/tag/彭蜀湘编.html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关键词搜索：https://www.jiaokey.com/tag/家事连绵也峥嵘  我的母亲和志愿军家属队.html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